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1192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1192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1192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№2045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1192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8149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том, что штраф по делу №5-</w:t>
      </w:r>
      <w:r>
        <w:rPr>
          <w:rFonts w:ascii="Times New Roman" w:eastAsia="Times New Roman" w:hAnsi="Times New Roman" w:cs="Times New Roman"/>
        </w:rPr>
        <w:t>1192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0412365400725007032520167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